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788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Ханты-Мансийского автономного округа - Югры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Огнева В.Ю.,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Огнева Владимира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6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ч.4 ст.12.15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Огнев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</w:t>
      </w:r>
      <w:r>
        <w:rPr>
          <w:rFonts w:ascii="Times New Roman" w:eastAsia="Times New Roman" w:hAnsi="Times New Roman" w:cs="Times New Roman"/>
          <w:sz w:val="28"/>
          <w:szCs w:val="28"/>
        </w:rPr>
        <w:t>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Огнева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22.03.2025 в </w:t>
      </w:r>
      <w:r>
        <w:rPr>
          <w:rStyle w:val="cat-Timegrp-2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Огнев В.Ю., управляя транспортным средством </w:t>
      </w:r>
      <w:r>
        <w:rPr>
          <w:rStyle w:val="cat-CarMakeModelgrp-24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фотография свидетельства о регистрации ТС и в/у,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</w:t>
      </w:r>
      <w:r>
        <w:rPr>
          <w:rFonts w:ascii="Times New Roman" w:eastAsia="Times New Roman" w:hAnsi="Times New Roman" w:cs="Times New Roman"/>
          <w:sz w:val="28"/>
          <w:szCs w:val="28"/>
        </w:rPr>
        <w:t>/У,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запись с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Огнева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Огнева В.Ю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Огнева Владимира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ачения Сургута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788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О.П. Куликова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03100643000000018700 в РКЦ Ханты-Ман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сийск; БИК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29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0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5177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не позднее 60 дней со дня вступления постановления о наложении административного штрафа в законную силу, при уплате админ</w:t>
      </w:r>
      <w:r>
        <w:rPr>
          <w:rFonts w:ascii="Times New Roman" w:eastAsia="Times New Roman" w:hAnsi="Times New Roman" w:cs="Times New Roman"/>
          <w:sz w:val="20"/>
          <w:szCs w:val="20"/>
        </w:rPr>
        <w:t>истративного штрафа не позднее 3</w:t>
      </w:r>
      <w:r>
        <w:rPr>
          <w:rFonts w:ascii="Times New Roman" w:eastAsia="Times New Roman" w:hAnsi="Times New Roman" w:cs="Times New Roman"/>
          <w:sz w:val="20"/>
          <w:szCs w:val="20"/>
        </w:rPr>
        <w:t>0 дней со дня вынесения постановления о наложении административного штрафа административный штраф может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быть уплачен в размере 75 процентов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суммы наложенного административного штрафа.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PhoneNumbergrp-26rplc-13">
    <w:name w:val="cat-PhoneNumber grp-26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CarMakeModelgrp-24rplc-31">
    <w:name w:val="cat-CarMakeModel grp-24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7rplc-45">
    <w:name w:val="cat-Address grp-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